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Welcome to Fuqua Tax Services</w:t>
      </w:r>
    </w:p>
    <w:p>
      <w:r>
        <w:t>Angela D. Fuqua</w:t>
      </w:r>
    </w:p>
    <w:p>
      <w:r>
        <w:t>Detroit, MI 48219 | Phone: 313-312-7138</w:t>
      </w:r>
    </w:p>
    <w:p/>
    <w:p>
      <w:pPr>
        <w:pStyle w:val="Heading1"/>
      </w:pPr>
      <w:r>
        <w:t>Our Mission</w:t>
      </w:r>
    </w:p>
    <w:p>
      <w:r>
        <w:t>Fuqua Tax Services is committed to providing accurate, professional, and reliable tax preparation and bookkeeping services. Our goal is to help individuals and businesses stay compliant while maximizing financial success.</w:t>
      </w:r>
    </w:p>
    <w:p>
      <w:pPr>
        <w:pStyle w:val="Heading1"/>
      </w:pPr>
      <w:r>
        <w:t>Services We Offer</w:t>
      </w:r>
    </w:p>
    <w:p>
      <w:r>
        <w:t>• Individual Tax Preparation</w:t>
      </w:r>
    </w:p>
    <w:p>
      <w:r>
        <w:t>• Self‑Employment Tax Filing</w:t>
      </w:r>
    </w:p>
    <w:p>
      <w:r>
        <w:t>• Amended Returns</w:t>
      </w:r>
    </w:p>
    <w:p>
      <w:r>
        <w:t>• IRS Correspondence Assistance</w:t>
      </w:r>
    </w:p>
    <w:p>
      <w:r>
        <w:t>• Small Business Bookkeeping</w:t>
      </w:r>
    </w:p>
    <w:p>
      <w:r>
        <w:t>• Financial Organization &amp; Consulting</w:t>
      </w:r>
    </w:p>
    <w:p>
      <w:pPr>
        <w:pStyle w:val="Heading1"/>
      </w:pPr>
      <w:r>
        <w:t>Client Responsibilities</w:t>
      </w:r>
    </w:p>
    <w:p>
      <w:r>
        <w:t>Clients are responsible for providing accurate documentation and responding promptly to requests for additional information needed to prepare tax returns or maintain financial records.</w:t>
      </w:r>
    </w:p>
    <w:p>
      <w:pPr>
        <w:pStyle w:val="Heading1"/>
      </w:pPr>
      <w:r>
        <w:t>Contact Information</w:t>
      </w:r>
    </w:p>
    <w:p>
      <w:r>
        <w:t>Angela D. Fuqua</w:t>
      </w:r>
    </w:p>
    <w:p>
      <w:r>
        <w:t>Fuqua Tax Services</w:t>
      </w:r>
    </w:p>
    <w:p>
      <w:r>
        <w:t>Phone: 313-312-7138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