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FUQUA TAX SERVICES</w:t>
      </w:r>
    </w:p>
    <w:p>
      <w:r>
        <w:t>Bookkeeping Services Pricing</w:t>
      </w:r>
    </w:p>
    <w:p>
      <w:r>
        <w:t>Detroit, MI 48219 | Phone: 313-312-7138</w:t>
      </w:r>
    </w:p>
    <w:p/>
    <w:p>
      <w:r>
        <w:t>Basic Monthly Bookkeeping (Small Business) ................... $100/month</w:t>
      </w:r>
    </w:p>
    <w:p>
      <w:r>
        <w:t>Bank Reconciliation .......................................... Included</w:t>
      </w:r>
    </w:p>
    <w:p>
      <w:r>
        <w:t>Financial Record Organization ................................ Included</w:t>
      </w:r>
    </w:p>
    <w:p>
      <w:r>
        <w:t>Monthly Financial Summary .................................... Included</w:t>
      </w:r>
    </w:p>
    <w:p>
      <w:r>
        <w:t>Additional Transaction Cleanup ............................... $50/hour</w:t>
      </w:r>
    </w:p>
    <w:p>
      <w:r>
        <w:t>New Business Setup / Accounting Consultation ................. $150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